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1347A" w14:textId="77777777" w:rsidR="008F29F7" w:rsidRDefault="00000000">
      <w:pPr>
        <w:pStyle w:val="Title"/>
      </w:pPr>
      <w:r>
        <w:t>REGISTREERIMISVORM</w:t>
      </w:r>
    </w:p>
    <w:p w14:paraId="2B66F095" w14:textId="77777777" w:rsidR="008F29F7" w:rsidRDefault="00000000">
      <w:r>
        <w:t>Eesti keele A2-taseme kursus</w:t>
      </w:r>
    </w:p>
    <w:p w14:paraId="272849D0" w14:textId="77777777" w:rsidR="008F29F7" w:rsidRDefault="00000000">
      <w:r>
        <w:t>Korraldaja: Arabicus OÜ</w:t>
      </w:r>
    </w:p>
    <w:p w14:paraId="4FA4878E" w14:textId="77777777" w:rsidR="008F29F7" w:rsidRDefault="00000000">
      <w:r>
        <w:t>Palun täitke allolevad andmed osalemiseks eesti keele A2-taseme koolitusel.</w:t>
      </w:r>
    </w:p>
    <w:p w14:paraId="75F12800" w14:textId="77777777" w:rsidR="008F29F7" w:rsidRDefault="00000000">
      <w:pPr>
        <w:pStyle w:val="Heading1"/>
      </w:pPr>
      <w:r>
        <w:t>1. Isikuandmed</w:t>
      </w:r>
    </w:p>
    <w:p w14:paraId="3F988AE6" w14:textId="77777777" w:rsidR="008F29F7" w:rsidRDefault="00000000">
      <w:r>
        <w:t>Ees- ja perekonnanimi: ______________________________________________</w:t>
      </w:r>
    </w:p>
    <w:p w14:paraId="5A157FFB" w14:textId="77777777" w:rsidR="008F29F7" w:rsidRDefault="00000000">
      <w:r>
        <w:t>Isikukood (või sünniaeg): ____________________________________________</w:t>
      </w:r>
    </w:p>
    <w:p w14:paraId="05DBA5A4" w14:textId="77777777" w:rsidR="008F29F7" w:rsidRDefault="00000000">
      <w:r>
        <w:t>Rahvus: _______________________________________________________</w:t>
      </w:r>
    </w:p>
    <w:p w14:paraId="566E35CE" w14:textId="77777777" w:rsidR="008F29F7" w:rsidRDefault="00000000">
      <w:r>
        <w:t>Emakeel: _____________________________________________________</w:t>
      </w:r>
    </w:p>
    <w:p w14:paraId="5D1306A3" w14:textId="77777777" w:rsidR="008F29F7" w:rsidRDefault="00000000">
      <w:r>
        <w:t>Kodakondsus: _________________________________________________</w:t>
      </w:r>
    </w:p>
    <w:p w14:paraId="3DF27D26" w14:textId="77777777" w:rsidR="008F29F7" w:rsidRDefault="00000000">
      <w:r>
        <w:t>Telefoninumber: _______________________________________________</w:t>
      </w:r>
    </w:p>
    <w:p w14:paraId="1AB7DDCB" w14:textId="77777777" w:rsidR="008F29F7" w:rsidRDefault="00000000">
      <w:r>
        <w:t>E-post: _______________________________________________________</w:t>
      </w:r>
    </w:p>
    <w:p w14:paraId="1AC4770F" w14:textId="77777777" w:rsidR="008F29F7" w:rsidRDefault="00000000">
      <w:r>
        <w:t>Elukoha aadress: _______________________________________________</w:t>
      </w:r>
    </w:p>
    <w:p w14:paraId="7E184AC5" w14:textId="77777777" w:rsidR="008F29F7" w:rsidRDefault="00000000">
      <w:pPr>
        <w:pStyle w:val="Heading1"/>
      </w:pPr>
      <w:r>
        <w:t>2. Tööalane staatus</w:t>
      </w:r>
    </w:p>
    <w:p w14:paraId="04F95CFC" w14:textId="77777777" w:rsidR="008F29F7" w:rsidRDefault="00000000">
      <w:r>
        <w:t>[ ] Registreeritud töötuna</w:t>
      </w:r>
      <w:r>
        <w:br/>
        <w:t>[ ] Aktiivne tööotsija</w:t>
      </w:r>
      <w:r>
        <w:br/>
        <w:t>[ ] Töötab osalise koormusega</w:t>
      </w:r>
      <w:r>
        <w:br/>
        <w:t>[ ] Muu: __________________________</w:t>
      </w:r>
    </w:p>
    <w:p w14:paraId="6D70D4EF" w14:textId="77777777" w:rsidR="008F29F7" w:rsidRDefault="00000000">
      <w:pPr>
        <w:pStyle w:val="Heading1"/>
      </w:pPr>
      <w:r>
        <w:t>3. Keeleõppe taust</w:t>
      </w:r>
    </w:p>
    <w:p w14:paraId="1CA5C72B" w14:textId="77777777" w:rsidR="008F29F7" w:rsidRDefault="00000000">
      <w:r>
        <w:t>Kas olete varem õppinud eesti keelt?</w:t>
      </w:r>
      <w:r>
        <w:br/>
        <w:t>[ ] Jah  [ ] Ei</w:t>
      </w:r>
    </w:p>
    <w:p w14:paraId="1ED6774B" w14:textId="77777777" w:rsidR="008F29F7" w:rsidRDefault="00000000">
      <w:r>
        <w:t>Kui jah, siis millisel tasemel?</w:t>
      </w:r>
      <w:r>
        <w:br/>
        <w:t>[ ] A1  [ ] A2  [ ] B1  [ ] Muu: ____________</w:t>
      </w:r>
    </w:p>
    <w:p w14:paraId="24AB3457" w14:textId="77777777" w:rsidR="008F29F7" w:rsidRDefault="00000000">
      <w:pPr>
        <w:pStyle w:val="Heading1"/>
      </w:pPr>
      <w:r>
        <w:lastRenderedPageBreak/>
        <w:t>4. Allkiri ja kinnitus</w:t>
      </w:r>
    </w:p>
    <w:p w14:paraId="5703BB01" w14:textId="77777777" w:rsidR="008F29F7" w:rsidRDefault="00000000">
      <w:r>
        <w:t>Allkirjaga kinnitan, et esitatud andmed on õiged ning soovin osaleda Arabicus OÜ korraldataval A2-taseme eesti keele kursusel. Olen teadlik, et kursuse kohtade arv on piiratud ning osalemine toimub koostöös Töötukassaga.</w:t>
      </w:r>
    </w:p>
    <w:p w14:paraId="452A078E" w14:textId="77777777" w:rsidR="008F29F7" w:rsidRDefault="00000000">
      <w:r>
        <w:t>Kuupäev: ________________</w:t>
      </w:r>
    </w:p>
    <w:p w14:paraId="7870A587" w14:textId="77777777" w:rsidR="008F29F7" w:rsidRDefault="00000000">
      <w:r>
        <w:t>Allkiri: ______________________________</w:t>
      </w:r>
    </w:p>
    <w:p w14:paraId="148B2F2C" w14:textId="77777777" w:rsidR="008F29F7" w:rsidRDefault="00000000">
      <w:r>
        <w:br/>
        <w:t>Kontakt:</w:t>
      </w:r>
    </w:p>
    <w:p w14:paraId="3A9D59AA" w14:textId="77777777" w:rsidR="008F29F7" w:rsidRDefault="00000000">
      <w:r>
        <w:t>Arabicus OÜ</w:t>
      </w:r>
    </w:p>
    <w:p w14:paraId="4185AED1" w14:textId="77777777" w:rsidR="008F29F7" w:rsidRDefault="00000000">
      <w:r>
        <w:t>E-post: arslan@arabicus.ee</w:t>
      </w:r>
    </w:p>
    <w:p w14:paraId="40905C85" w14:textId="77777777" w:rsidR="008F29F7" w:rsidRDefault="00000000">
      <w:r>
        <w:t>Telefon: +372 5829 9309</w:t>
      </w:r>
    </w:p>
    <w:sectPr w:rsidR="008F29F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72658207">
    <w:abstractNumId w:val="8"/>
  </w:num>
  <w:num w:numId="2" w16cid:durableId="1239553760">
    <w:abstractNumId w:val="6"/>
  </w:num>
  <w:num w:numId="3" w16cid:durableId="1118991719">
    <w:abstractNumId w:val="5"/>
  </w:num>
  <w:num w:numId="4" w16cid:durableId="1957902976">
    <w:abstractNumId w:val="4"/>
  </w:num>
  <w:num w:numId="5" w16cid:durableId="757558318">
    <w:abstractNumId w:val="7"/>
  </w:num>
  <w:num w:numId="6" w16cid:durableId="24209545">
    <w:abstractNumId w:val="3"/>
  </w:num>
  <w:num w:numId="7" w16cid:durableId="1844006669">
    <w:abstractNumId w:val="2"/>
  </w:num>
  <w:num w:numId="8" w16cid:durableId="2137721596">
    <w:abstractNumId w:val="1"/>
  </w:num>
  <w:num w:numId="9" w16cid:durableId="759837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8F29F7"/>
    <w:rsid w:val="00903EB0"/>
    <w:rsid w:val="00AA1D8D"/>
    <w:rsid w:val="00B47730"/>
    <w:rsid w:val="00CB0664"/>
    <w:rsid w:val="00F42A1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0E564F"/>
  <w14:defaultImageDpi w14:val="300"/>
  <w15:docId w15:val="{5B8CB64D-5A7D-45E9-BA26-7C3D5412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</cp:lastModifiedBy>
  <cp:revision>2</cp:revision>
  <dcterms:created xsi:type="dcterms:W3CDTF">2025-06-17T10:42:00Z</dcterms:created>
  <dcterms:modified xsi:type="dcterms:W3CDTF">2025-06-17T10:42:00Z</dcterms:modified>
  <cp:category/>
</cp:coreProperties>
</file>