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11B6" w14:textId="77777777" w:rsidR="00F223E8" w:rsidRDefault="00000000">
      <w:pPr>
        <w:pStyle w:val="Title"/>
      </w:pPr>
      <w:r>
        <w:t>REGISTRATION FORM</w:t>
      </w:r>
    </w:p>
    <w:p w14:paraId="3D6F4C0F" w14:textId="77777777" w:rsidR="00F223E8" w:rsidRDefault="00000000">
      <w:r>
        <w:t>Estonian Language Course – Level A2</w:t>
      </w:r>
    </w:p>
    <w:p w14:paraId="71C5A63A" w14:textId="77777777" w:rsidR="00F223E8" w:rsidRDefault="00000000">
      <w:r>
        <w:t>Organizer: Arabicus OÜ</w:t>
      </w:r>
    </w:p>
    <w:p w14:paraId="4686E38D" w14:textId="77777777" w:rsidR="00F223E8" w:rsidRDefault="00000000">
      <w:r>
        <w:t>Please fill in the information below to register for the Estonian language A2 level course.</w:t>
      </w:r>
    </w:p>
    <w:p w14:paraId="3FD46207" w14:textId="77777777" w:rsidR="00F223E8" w:rsidRDefault="00000000">
      <w:pPr>
        <w:pStyle w:val="Heading1"/>
      </w:pPr>
      <w:r>
        <w:t>1. Personal Information</w:t>
      </w:r>
    </w:p>
    <w:p w14:paraId="51C17D29" w14:textId="77777777" w:rsidR="00F223E8" w:rsidRDefault="00000000">
      <w:r>
        <w:t>Full Name: ______________________________________________</w:t>
      </w:r>
    </w:p>
    <w:p w14:paraId="06EB66D7" w14:textId="77777777" w:rsidR="00F223E8" w:rsidRDefault="00000000">
      <w:r>
        <w:t>Personal ID code (or date of birth): ________________________</w:t>
      </w:r>
    </w:p>
    <w:p w14:paraId="0FD4EA86" w14:textId="77777777" w:rsidR="00F223E8" w:rsidRDefault="00000000">
      <w:r>
        <w:t>Nationality: _____________________________________________</w:t>
      </w:r>
    </w:p>
    <w:p w14:paraId="7635D4CB" w14:textId="77777777" w:rsidR="00F223E8" w:rsidRDefault="00000000">
      <w:r>
        <w:t>Native Language: _________________________________________</w:t>
      </w:r>
    </w:p>
    <w:p w14:paraId="0A315FD8" w14:textId="77777777" w:rsidR="00F223E8" w:rsidRDefault="00000000">
      <w:r>
        <w:t>Citizenship: _____________________________________________</w:t>
      </w:r>
    </w:p>
    <w:p w14:paraId="23368AC2" w14:textId="77777777" w:rsidR="00F223E8" w:rsidRDefault="00000000">
      <w:r>
        <w:t>Phone Number: __________________________________________</w:t>
      </w:r>
    </w:p>
    <w:p w14:paraId="7E75EB2C" w14:textId="77777777" w:rsidR="00F223E8" w:rsidRDefault="00000000">
      <w:r>
        <w:t>Email: _________________________________________________</w:t>
      </w:r>
    </w:p>
    <w:p w14:paraId="0CCBE7C1" w14:textId="77777777" w:rsidR="00F223E8" w:rsidRDefault="00000000">
      <w:r>
        <w:t>Residential Address: ______________________________________</w:t>
      </w:r>
    </w:p>
    <w:p w14:paraId="058698D4" w14:textId="77777777" w:rsidR="00F223E8" w:rsidRDefault="00000000">
      <w:pPr>
        <w:pStyle w:val="Heading1"/>
      </w:pPr>
      <w:r>
        <w:t>2. Employment Status</w:t>
      </w:r>
    </w:p>
    <w:p w14:paraId="17A1BBF5" w14:textId="77777777" w:rsidR="00F223E8" w:rsidRDefault="00000000">
      <w:r>
        <w:t>[ ] Registered unemployed</w:t>
      </w:r>
      <w:r>
        <w:br/>
        <w:t>[ ] Actively seeking employment</w:t>
      </w:r>
      <w:r>
        <w:br/>
        <w:t>[ ] Working part-time</w:t>
      </w:r>
      <w:r>
        <w:br/>
        <w:t>[ ] Other: __________________________</w:t>
      </w:r>
    </w:p>
    <w:p w14:paraId="32B46FA9" w14:textId="77777777" w:rsidR="00F223E8" w:rsidRDefault="00000000">
      <w:pPr>
        <w:pStyle w:val="Heading1"/>
      </w:pPr>
      <w:r>
        <w:t>3. Language Background</w:t>
      </w:r>
    </w:p>
    <w:p w14:paraId="4F2C6F13" w14:textId="77777777" w:rsidR="00F223E8" w:rsidRDefault="00000000">
      <w:r>
        <w:t>Have you studied Estonian before?</w:t>
      </w:r>
      <w:r>
        <w:br/>
        <w:t>[ ] Yes  [ ] No</w:t>
      </w:r>
    </w:p>
    <w:p w14:paraId="76AE0D15" w14:textId="77777777" w:rsidR="00F223E8" w:rsidRDefault="00000000">
      <w:r>
        <w:t>If yes, what level?</w:t>
      </w:r>
      <w:r>
        <w:br/>
        <w:t>[ ] A1  [ ] A2  [ ] B1  [ ] Other: ____________</w:t>
      </w:r>
    </w:p>
    <w:p w14:paraId="0E38CF06" w14:textId="77777777" w:rsidR="00F223E8" w:rsidRDefault="00000000">
      <w:pPr>
        <w:pStyle w:val="Heading1"/>
      </w:pPr>
      <w:r>
        <w:t>4. Signature and Confirmation</w:t>
      </w:r>
    </w:p>
    <w:p w14:paraId="346ADE57" w14:textId="77777777" w:rsidR="00F223E8" w:rsidRDefault="00000000">
      <w:r>
        <w:t xml:space="preserve">By signing below, I confirm that the provided information is correct and I wish to participate in the A2-level Estonian language course organized by Arabicus OÜ. I </w:t>
      </w:r>
      <w:r>
        <w:lastRenderedPageBreak/>
        <w:t>understand that the number of available spots is limited and participation is coordinated in cooperation with Töötukassa (Estonian Unemployment Insurance Fund).</w:t>
      </w:r>
    </w:p>
    <w:p w14:paraId="02E07C30" w14:textId="77777777" w:rsidR="00F223E8" w:rsidRDefault="00000000">
      <w:r>
        <w:t>Date: ________________</w:t>
      </w:r>
    </w:p>
    <w:p w14:paraId="7908E2F9" w14:textId="77777777" w:rsidR="00F223E8" w:rsidRDefault="00000000">
      <w:r>
        <w:t>Signature: ______________________________</w:t>
      </w:r>
    </w:p>
    <w:p w14:paraId="64F86ABC" w14:textId="77777777" w:rsidR="00F223E8" w:rsidRDefault="00000000">
      <w:r>
        <w:br/>
        <w:t>Contact:</w:t>
      </w:r>
    </w:p>
    <w:p w14:paraId="29239E04" w14:textId="77777777" w:rsidR="00F223E8" w:rsidRDefault="00000000">
      <w:r>
        <w:t>Arabicus OÜ</w:t>
      </w:r>
    </w:p>
    <w:p w14:paraId="5671D29F" w14:textId="77777777" w:rsidR="00F223E8" w:rsidRDefault="00000000">
      <w:r>
        <w:t>Email: arslan@arabicus.ee</w:t>
      </w:r>
    </w:p>
    <w:p w14:paraId="67AA0F6D" w14:textId="77777777" w:rsidR="00F223E8" w:rsidRDefault="00000000">
      <w:r>
        <w:t>Phone: +372 5829 9309</w:t>
      </w:r>
    </w:p>
    <w:sectPr w:rsidR="00F223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1759679">
    <w:abstractNumId w:val="8"/>
  </w:num>
  <w:num w:numId="2" w16cid:durableId="1600530608">
    <w:abstractNumId w:val="6"/>
  </w:num>
  <w:num w:numId="3" w16cid:durableId="1488790285">
    <w:abstractNumId w:val="5"/>
  </w:num>
  <w:num w:numId="4" w16cid:durableId="905342246">
    <w:abstractNumId w:val="4"/>
  </w:num>
  <w:num w:numId="5" w16cid:durableId="187839166">
    <w:abstractNumId w:val="7"/>
  </w:num>
  <w:num w:numId="6" w16cid:durableId="1483619227">
    <w:abstractNumId w:val="3"/>
  </w:num>
  <w:num w:numId="7" w16cid:durableId="1523126852">
    <w:abstractNumId w:val="2"/>
  </w:num>
  <w:num w:numId="8" w16cid:durableId="599530605">
    <w:abstractNumId w:val="1"/>
  </w:num>
  <w:num w:numId="9" w16cid:durableId="162342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04952"/>
    <w:rsid w:val="00AA1D8D"/>
    <w:rsid w:val="00B47730"/>
    <w:rsid w:val="00CB0664"/>
    <w:rsid w:val="00F223E8"/>
    <w:rsid w:val="00F42A1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90218"/>
  <w14:defaultImageDpi w14:val="300"/>
  <w15:docId w15:val="{5B8CB64D-5A7D-45E9-BA26-7C3D5412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2025-06-17T10:43:00Z</dcterms:created>
  <dcterms:modified xsi:type="dcterms:W3CDTF">2025-06-17T10:43:00Z</dcterms:modified>
  <cp:category/>
</cp:coreProperties>
</file>